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Исаак и Ревекка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Это имя переводится “смех”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Брат Реввеки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В какую страну пошёл раб Авраама?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Отец Реввеки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Невеста Исаака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Жена Авраама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Мать Ревекки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Брат Авраама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Что дал раб Ревекке и её родственникам?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Брат Ревекки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Муж веры</w:t>
            </w:r>
          </w:p>
        </w:tc>
      </w:tr>
    </w:tbl>
    <w:p>
      <w:pPr>
        <w:pStyle w:val="WordBankMedium"/>
      </w:pPr>
      <w:r>
        <w:t xml:space="preserve">   Месопотамию    </w:t>
      </w:r>
      <w:r>
        <w:t xml:space="preserve">   Сарра    </w:t>
      </w:r>
      <w:r>
        <w:t xml:space="preserve">   Милка    </w:t>
      </w:r>
      <w:r>
        <w:t xml:space="preserve">   Лаван     </w:t>
      </w:r>
      <w:r>
        <w:t xml:space="preserve">   Сарра    </w:t>
      </w:r>
      <w:r>
        <w:t xml:space="preserve">   Авраам    </w:t>
      </w:r>
      <w:r>
        <w:t xml:space="preserve">   Нахор    </w:t>
      </w:r>
      <w:r>
        <w:t xml:space="preserve">   Подарки     </w:t>
      </w:r>
      <w:r>
        <w:t xml:space="preserve">   Ревекка     </w:t>
      </w:r>
      <w:r>
        <w:t xml:space="preserve">   Лаван     </w:t>
      </w:r>
      <w:r>
        <w:t xml:space="preserve">   Вафуил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Исаак и Ревекка </dc:title>
  <dcterms:created xsi:type="dcterms:W3CDTF">2021-10-11T22:46:04Z</dcterms:created>
  <dcterms:modified xsi:type="dcterms:W3CDTF">2021-10-11T22:46:04Z</dcterms:modified>
</cp:coreProperties>
</file>