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G5郑和舰队字词句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</w:tr>
    </w:tbl>
    <w:p>
      <w:pPr>
        <w:pStyle w:val="WordBankSmall"/>
      </w:pPr>
      <w:r>
        <w:t xml:space="preserve">   毫无疑问    </w:t>
      </w:r>
      <w:r>
        <w:t xml:space="preserve">   无可匹敌    </w:t>
      </w:r>
      <w:r>
        <w:t xml:space="preserve">   抗衡    </w:t>
      </w:r>
      <w:r>
        <w:t xml:space="preserve">   豪杰    </w:t>
      </w:r>
      <w:r>
        <w:t xml:space="preserve">   征途    </w:t>
      </w:r>
      <w:r>
        <w:t xml:space="preserve">   规模    </w:t>
      </w:r>
      <w:r>
        <w:t xml:space="preserve">   浩浩荡荡    </w:t>
      </w:r>
      <w:r>
        <w:t xml:space="preserve">   魁梧    </w:t>
      </w:r>
      <w:r>
        <w:t xml:space="preserve">   满载    </w:t>
      </w:r>
      <w:r>
        <w:t xml:space="preserve">   补给    </w:t>
      </w:r>
      <w:r>
        <w:t xml:space="preserve">   精锐    </w:t>
      </w:r>
      <w:r>
        <w:t xml:space="preserve">   迄今为止    </w:t>
      </w:r>
      <w:r>
        <w:t xml:space="preserve">   核心    </w:t>
      </w:r>
      <w:r>
        <w:t xml:space="preserve">   雄伟壮观    </w:t>
      </w:r>
      <w:r>
        <w:t xml:space="preserve">   连绵不绝    </w:t>
      </w:r>
      <w:r>
        <w:t xml:space="preserve">   庞然大物    </w:t>
      </w:r>
      <w:r>
        <w:t xml:space="preserve">   隐约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G5郑和舰队字词句</dc:title>
  <dcterms:created xsi:type="dcterms:W3CDTF">2021-10-11T07:45:31Z</dcterms:created>
  <dcterms:modified xsi:type="dcterms:W3CDTF">2021-10-11T07:45:31Z</dcterms:modified>
</cp:coreProperties>
</file>