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地球的表面1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Sand dune    </w:t>
      </w:r>
      <w:r>
        <w:t xml:space="preserve">   Butte    </w:t>
      </w:r>
      <w:r>
        <w:t xml:space="preserve">   Mesa    </w:t>
      </w:r>
      <w:r>
        <w:t xml:space="preserve">   Plateau    </w:t>
      </w:r>
      <w:r>
        <w:t xml:space="preserve">   Deltas    </w:t>
      </w:r>
      <w:r>
        <w:t xml:space="preserve">   Glaciers    </w:t>
      </w:r>
      <w:r>
        <w:t xml:space="preserve">   Sediment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地球的表面1</dc:title>
  <dcterms:created xsi:type="dcterms:W3CDTF">2021-10-11T22:46:18Z</dcterms:created>
  <dcterms:modified xsi:type="dcterms:W3CDTF">2021-10-11T22:46:18Z</dcterms:modified>
</cp:coreProperties>
</file>