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μαγικό σταυρόλεξο της βιβλιοθήκης..!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Εκεί βρισκόταν η μεγαλύτερη βιβλιοθήκη της αρχαιότητας.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πρώτοι άνθρωποι σκίτσαραν σύμβολα &amp; σχέδια σε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Εκεί εκτυπώνονται τα βιβλία.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δημοτική βιβλιοθήκη Ηρακλείου ονομάζεται και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ημερολόγιο της Άννα ....... έγινε πασίγνωστο.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Θεωρείται ως ο εφευρέτης της τυπογραφίας.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πιο γνωστός Κρητικός συγγραφέας. Έχει και Μουσείο!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Οι Οδυσσέας, Έκτορας, Αχιλλέας είναι δικοί του ήρωες.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Έγραψε (δεν έκανε) το "πιπί στο Μισσισσιππή".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Υπάρχει μέσα στο στυλό.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Φυτρώνει στις όχθες του Νείλου, χρησιμοποιήθηκε επεξεργασμένος ως επιφάνεια γραφής.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μαγικό σταυρόλεξο της βιβλιοθήκης..!</dc:title>
  <dcterms:created xsi:type="dcterms:W3CDTF">2021-10-11T22:44:41Z</dcterms:created>
  <dcterms:modified xsi:type="dcterms:W3CDTF">2021-10-11T22:44:41Z</dcterms:modified>
</cp:coreProperties>
</file>