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G2动物描写找词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</w:tr>
    </w:tbl>
    <w:p>
      <w:pPr>
        <w:pStyle w:val="WordBankSmall"/>
      </w:pPr>
      <w:r>
        <w:t xml:space="preserve">   湿湿的鼻子    </w:t>
      </w:r>
      <w:r>
        <w:t xml:space="preserve">   短尾巴    </w:t>
      </w:r>
      <w:r>
        <w:t xml:space="preserve">   长耳朵    </w:t>
      </w:r>
      <w:r>
        <w:t xml:space="preserve">   圆眼睛    </w:t>
      </w:r>
      <w:r>
        <w:t xml:space="preserve">   柔软的毛    </w:t>
      </w:r>
      <w:r>
        <w:t xml:space="preserve">   玩耍    </w:t>
      </w:r>
      <w:r>
        <w:t xml:space="preserve">   吃东西    </w:t>
      </w:r>
      <w:r>
        <w:t xml:space="preserve">   睡觉    </w:t>
      </w:r>
      <w:r>
        <w:t xml:space="preserve">   好朋友    </w:t>
      </w:r>
      <w:r>
        <w:t xml:space="preserve">   保护    </w:t>
      </w:r>
      <w:r>
        <w:t xml:space="preserve">   珍惜    </w:t>
      </w:r>
      <w:r>
        <w:t xml:space="preserve">   喜欢    </w:t>
      </w:r>
      <w:r>
        <w:t xml:space="preserve">   关系    </w:t>
      </w:r>
      <w:r>
        <w:t xml:space="preserve">   习性    </w:t>
      </w:r>
      <w:r>
        <w:t xml:space="preserve">   外形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G2动物描写找词</dc:title>
  <dcterms:created xsi:type="dcterms:W3CDTF">2021-10-11T07:45:20Z</dcterms:created>
  <dcterms:modified xsi:type="dcterms:W3CDTF">2021-10-11T07:45:20Z</dcterms:modified>
</cp:coreProperties>
</file>