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C++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keyword used to provide special access to inherited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C++ code line ends with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fields in a class of a c++ program are by default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Constructors are used to ___________ the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C++ was originally developed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operator &lt;&lt;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 function with the same name as its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operator &gt;&gt;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destructor takes __________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code associated with a given procedure call is not known until the time of the call at run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C++ a function contained with in a class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constructor is called whenever ____________ is declared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 Function that serves as a template for creating similar other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C++</dc:title>
  <dcterms:created xsi:type="dcterms:W3CDTF">2021-10-11T02:45:05Z</dcterms:created>
  <dcterms:modified xsi:type="dcterms:W3CDTF">2021-10-11T02:45:05Z</dcterms:modified>
</cp:coreProperties>
</file>