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静夜思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明</w:t>
            </w:r>
          </w:p>
        </w:tc>
      </w:tr>
    </w:tbl>
    <w:p>
      <w:pPr>
        <w:pStyle w:val="WordBankMedium"/>
      </w:pPr>
      <w:r>
        <w:t xml:space="preserve">   故乡    </w:t>
      </w:r>
      <w:r>
        <w:t xml:space="preserve">   故事    </w:t>
      </w:r>
      <w:r>
        <w:t xml:space="preserve">   思念    </w:t>
      </w:r>
      <w:r>
        <w:t xml:space="preserve">   低头    </w:t>
      </w:r>
      <w:r>
        <w:t xml:space="preserve">   安静    </w:t>
      </w:r>
      <w:r>
        <w:t xml:space="preserve">   希望    </w:t>
      </w:r>
      <w:r>
        <w:t xml:space="preserve">   头发    </w:t>
      </w:r>
      <w:r>
        <w:t xml:space="preserve">   月亮    </w:t>
      </w:r>
      <w:r>
        <w:t xml:space="preserve">   明天    </w:t>
      </w:r>
      <w:r>
        <w:t xml:space="preserve">   前面    </w:t>
      </w:r>
      <w:r>
        <w:t xml:space="preserve">   起床    </w:t>
      </w:r>
      <w:r>
        <w:t xml:space="preserve">   举手    </w:t>
      </w:r>
      <w:r>
        <w:t xml:space="preserve">   冰霜    </w:t>
      </w:r>
      <w:r>
        <w:t xml:space="preserve">   光明    </w:t>
      </w:r>
      <w:r>
        <w:t xml:space="preserve">   半夜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静夜思</dc:title>
  <dcterms:created xsi:type="dcterms:W3CDTF">2021-10-11T22:46:34Z</dcterms:created>
  <dcterms:modified xsi:type="dcterms:W3CDTF">2021-10-11T22:46:34Z</dcterms:modified>
</cp:coreProperties>
</file>