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νσ¢αв мєиυ 2 ツ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natural resources that can be replaced as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of growing crops without disturbing the soil through tillage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the living and non-living things in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material from Earth that people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able to be broken down or decomposed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treat or change waste so it can be used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trapping of the sun's heat in the Earth's atmosphere by carbon dioxide and other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action of clearing a wide area of trees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saving and wise use of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damage done to the environment by the introduction of pollutants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fuels that formed in Earth over millions of years ago; for example, coal, oil, and natural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implementing practices to protect and improve the quality of water and other natural resources by managing the use of those land and water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able to be broken down or decomposed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reducing the amount of harmful gasses given off by energy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 resources that can not be replenished as it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increase of Earth's average tempature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interactions between the human social system and the ecosystem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νσ¢αв мєиυ 2 ツ</dc:title>
  <dcterms:created xsi:type="dcterms:W3CDTF">2021-10-11T22:44:28Z</dcterms:created>
  <dcterms:modified xsi:type="dcterms:W3CDTF">2021-10-11T22:44:28Z</dcterms:modified>
</cp:coreProperties>
</file>