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感 恩 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</w:tr>
    </w:tbl>
    <w:p>
      <w:pPr>
        <w:pStyle w:val="WordBankSmall"/>
      </w:pPr>
      <w:r>
        <w:t xml:space="preserve">   南瓜派    </w:t>
      </w:r>
      <w:r>
        <w:t xml:space="preserve">   卡片    </w:t>
      </w:r>
      <w:r>
        <w:t xml:space="preserve">   印第安人    </w:t>
      </w:r>
      <w:r>
        <w:t xml:space="preserve">   团圆    </w:t>
      </w:r>
      <w:r>
        <w:t xml:space="preserve">   土豆    </w:t>
      </w:r>
      <w:r>
        <w:t xml:space="preserve">   家人    </w:t>
      </w:r>
      <w:r>
        <w:t xml:space="preserve">   感恩节    </w:t>
      </w:r>
      <w:r>
        <w:t xml:space="preserve">   感谢    </w:t>
      </w:r>
      <w:r>
        <w:t xml:space="preserve">   晚餐    </w:t>
      </w:r>
      <w:r>
        <w:t xml:space="preserve">   沙拉    </w:t>
      </w:r>
      <w:r>
        <w:t xml:space="preserve">   火鸡    </w:t>
      </w:r>
      <w:r>
        <w:t xml:space="preserve">   烤箱    </w:t>
      </w:r>
      <w:r>
        <w:t xml:space="preserve">   玉米    </w:t>
      </w:r>
      <w:r>
        <w:t xml:space="preserve">   礼物    </w:t>
      </w:r>
      <w:r>
        <w:t xml:space="preserve">   肉汁    </w:t>
      </w:r>
      <w:r>
        <w:t xml:space="preserve">   英国人    </w:t>
      </w:r>
      <w:r>
        <w:t xml:space="preserve">   餐具    </w:t>
      </w:r>
      <w:r>
        <w:t xml:space="preserve">   麦子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 恩 节</dc:title>
  <dcterms:created xsi:type="dcterms:W3CDTF">2021-10-11T22:46:22Z</dcterms:created>
  <dcterms:modified xsi:type="dcterms:W3CDTF">2021-10-11T22:46:22Z</dcterms:modified>
</cp:coreProperties>
</file>