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Σταυρόλεξο με δισ-δυσ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Αυτός που δεν εμπιστεύεται εύκολα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γιαγιά μου έχει εγγονό και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το ποδήλατο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Δεν είμαι ευλύγιστος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Αντίθετο του ευκίνητος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Δεν περνούσε καθόλο καλά και τον έκανε...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Περνώντας από τις φάρμες επικρατούσε έντονη....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Δεν είμαι καθόλου ευχαριστημένος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Για να τελειώσει η δουλειά χρειάζεται περισσότερο από ένα μήνα και λιγότερο από τρεις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Έγραψε ένα μικρό έντυπο με δυο σελίδες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σπίτι μου είναι με δυο ορόφους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με δισ-δυσ</dc:title>
  <dcterms:created xsi:type="dcterms:W3CDTF">2021-10-11T22:44:44Z</dcterms:created>
  <dcterms:modified xsi:type="dcterms:W3CDTF">2021-10-11T22:44:44Z</dcterms:modified>
</cp:coreProperties>
</file>