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Кроссворд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живой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без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заказывать, порядок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давать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приходить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стараться, пытаться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думать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мёртвый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отвечать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обычный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мочь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удача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прятать, прятаться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снова, вновь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полезный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доказывать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удачливый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притворяться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хозяин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показывать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мог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весь, всё, все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необычный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говорить, сказать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может быть, возможно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лес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хитрый, коварный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знать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быть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Кроссворд 1</dc:title>
  <dcterms:created xsi:type="dcterms:W3CDTF">2021-10-11T22:46:06Z</dcterms:created>
  <dcterms:modified xsi:type="dcterms:W3CDTF">2021-10-11T22:46:06Z</dcterms:modified>
</cp:coreProperties>
</file>