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G4长城找词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山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墙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射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固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观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蜒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子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城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瞭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垛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城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崇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蜿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关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蜒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垒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堡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岭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就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壮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取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材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固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壮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坚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垒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火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伟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关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口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堡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山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瞭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固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射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岭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垛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峻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关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射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峻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盘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蜒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望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固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崇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射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子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城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瞭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岭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大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子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垛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口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岭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材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烽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崇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大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垛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高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大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坚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固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盘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火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山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坚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旋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子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伟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蜒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射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口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台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峻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垛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盘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盘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雄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伟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壮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观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城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岭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垛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固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伟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蜒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材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取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地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就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蜒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峻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固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材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蜒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蜿</w:t>
            </w:r>
          </w:p>
        </w:tc>
      </w:tr>
    </w:tbl>
    <w:p>
      <w:pPr>
        <w:pStyle w:val="WordBankSmall"/>
      </w:pPr>
      <w:r>
        <w:t xml:space="preserve">   雄伟壮观    </w:t>
      </w:r>
      <w:r>
        <w:t xml:space="preserve">   就地取材    </w:t>
      </w:r>
      <w:r>
        <w:t xml:space="preserve">   堡垒    </w:t>
      </w:r>
      <w:r>
        <w:t xml:space="preserve">   关城    </w:t>
      </w:r>
      <w:r>
        <w:t xml:space="preserve">   烽火台    </w:t>
      </w:r>
      <w:r>
        <w:t xml:space="preserve">   射口    </w:t>
      </w:r>
      <w:r>
        <w:t xml:space="preserve">   瞭望口    </w:t>
      </w:r>
      <w:r>
        <w:t xml:space="preserve">   垛子    </w:t>
      </w:r>
      <w:r>
        <w:t xml:space="preserve">   城墙    </w:t>
      </w:r>
      <w:r>
        <w:t xml:space="preserve">   高大坚固    </w:t>
      </w:r>
      <w:r>
        <w:t xml:space="preserve">   蜿蜒盘旋    </w:t>
      </w:r>
      <w:r>
        <w:t xml:space="preserve">   崇山峻岭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G4长城找词</dc:title>
  <dcterms:created xsi:type="dcterms:W3CDTF">2021-10-11T07:45:25Z</dcterms:created>
  <dcterms:modified xsi:type="dcterms:W3CDTF">2021-10-11T07:45:25Z</dcterms:modified>
</cp:coreProperties>
</file>