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Σταυρόλεξο μουσικής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Ποιο έγχορδο είναι το μεγαλύτερο σε μέγεθος  και βαθύτερο σε ήχο;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Σε ποια κατηγορία οργάνων ανήκει ο μπαγλαμάς;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Υπάρχουν και παρεστηγμένες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Είναι το νεότερο ξύλινο πνευστό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Ποιο είναι το σημαντικότερο στοιχείο της ινδικής μουσικής;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Στα ελληνικά ονομάζεται ευθύαυλος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Ποια είναι η μικρότερη απόσταση ανάμεσα σε δυο συνεχόμενες νότες;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Σε ποια κατηγορία πνευστών ανήκει το πίκολο;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Ποιος είναι ο συνθέτης του ''Καρυοθραύστη'';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Στα ελληνικά ονομάζεται οξύαυλος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ελληνικό του όνομα είναι πλαγίαυλος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Από ποια χώρα ξεκίνησε το βαλς;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αρχαιότερο μουσικό κείμενο είναι ο ......... του Σίκιλου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Ο χρόνος που χρειάζεται για να σβήσει ο ήχος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Σταυρόλεξο μουσικής</dc:title>
  <dcterms:created xsi:type="dcterms:W3CDTF">2021-10-11T22:44:46Z</dcterms:created>
  <dcterms:modified xsi:type="dcterms:W3CDTF">2021-10-11T22:44:46Z</dcterms:modified>
</cp:coreProperties>
</file>