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ΚΥΚΛΟΦΟΡΙΚΟ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Αγγεία που περιέχουν διάκενα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Είναι ατρακτοειδής σχηματισμός, ο....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Μέσος όρος χτύπων της καρδιά ανα λεπτό σε ενήλικα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Έχει η καρδιά 3 βαλβίδες...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ηλεκτρικό σύστημα της καρδιάς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Κύρια λειτουργία του μέσου χειτώνα αρτηριών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Σχηματίζονται απο αναδίπλωση της εσωτερικής στοιβάδας φλεβών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παχύτερο άλλων...διαφραγμάτων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Λέγεται και τριγλώχινα βαλβίδα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Περιέχουν μη οξυγωνομένο αίμα στην μικρή κυκλοφορία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Ανοίγει μετά τη σύσπαση της αριστερής κοιλίας...βαλβίδα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ΚΥΚΛΟΦΟΡΙΚΟ</dc:title>
  <dcterms:created xsi:type="dcterms:W3CDTF">2021-10-11T22:43:53Z</dcterms:created>
  <dcterms:modified xsi:type="dcterms:W3CDTF">2021-10-11T22:43:53Z</dcterms:modified>
</cp:coreProperties>
</file>