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/p/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saw a _____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you _____ the potato before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 ______ my car?!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 to grab my _______ before we leave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Would you ________ me a glass of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you ______ that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going to _______ apples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want to ________ the cart.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to _______ for my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to say _______ and 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 water my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your pencils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going to carve a ________ later.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_________ is very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taught myself to play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/p/</dc:title>
  <dcterms:created xsi:type="dcterms:W3CDTF">2021-10-10T23:53:37Z</dcterms:created>
  <dcterms:modified xsi:type="dcterms:W3CDTF">2021-10-10T23:53:37Z</dcterms:modified>
</cp:coreProperties>
</file>