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Амжилт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Байгууллага доторх өөрчлөлт хэсэгт хамаарах ойлголт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Судалгааны аргуудаас бодитоор үйл ажиллагаа явагдаж буй орчинд судлаач ажиглалт хийн шаардлагатай мэдээллийг цуглуулдаг ямар арга байдаг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Ямар шинжлэх ухаан нь хувь хүний онцлог шинж чанар, зан төлөв, үйл хөдлөлийг судалдаг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Ажлын ханамжгүй байдлыг тайлбарлах загварын дагуу бүтээлч бус, идэвхтэй ажилчин аль ангилалд орох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Тодорхой ажлыг зөв ба сайн хийх ур чадварыг олж авах, үүнд нөлөөлөх сургалтыг юу гэдэг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Хүнийг зөвхөн нэг шинж чанараар нь төсөөлж, хүртэж байгаа тохиолдолд хүртэхүйн ямар онцлог шинж илэрдэг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Байгууллагад .............. нь орц хэсэгт нөөц болон ашиглагдана.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Ажлыг халтуурдах, уур бухимдалтай, шүүмжлэлтэй, худал хуурмаг байдал нь ямар хандлага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Нөхцөлт рефлекс үүсгэх сонгодог онолын загварыг бичнэ үү?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Хандлагын эх сурвалжуудад шууд туршлага, ... зэрэг орно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Байгууллагын үнэт зүйл ба нормыг хүлээн авахгүй хүн ямар хүн бэ?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Байгууллагын үнэт зүйлсийг хүлээн авахгүй, нормыг бүрэн дүрэн хүлээн авдаг хүн нь ямар хүн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Шинжлэх ухааны үндэслэлтэйгээр менежмент анх үүсгэсэн үндэслэгч нь хэн бэ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Зорилгодоо хүрэх арга зам нь хамгийн хямд эсвэл хамгийн өндөр өгөөжтэй байх явдлыг 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Хүн гаднаас мэдээлэл хүлээн аваад өөрийн өнцгөөр харж байгаа явдал нь хүртэхүйн аль үе шатанд орох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“Бусдын юу хийж байгаад хайхрамжгүй хандвал суралцах нь биднээс асар их хөдөлмөрийг шаардсан, хэцүү үйл ажил болно” хэмээн хэлсэн эрдэмтэн хэн бэ?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“.....................” нь мэдээллийг бодит байдалтай нь холбож ойлгох замаар суралцагчид юм.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Хүртэхүйд нөлөөлөх хүчин зүйлс нь хүлээн авч буй субьект, хүртэгдэж буй обьект, .............. юм.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Ж.В.Аллпортын үнэт зүйлийн ангиллын дагуу хүнийг хайрлах хүндэтгэх эх орноо бодох нь ямар үнэт зүйл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Хүмүүс хүнд хэцүү асуудлыг хэрхэн шийдвэрлэж буй нь юуны илрэл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Үнэт зүйлсийн түвшин:  “.................”-ийн түвшин нь амьдралын туршлага ихтэй, эрх мэдэл, билэг тэмдэгт дуртай, бүрэн эрхээ ашиглан дураараа загнадаг хүмүүс юм.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Хүний хөдөмөрийн үр ашгийг дээшлүүлэхийн тулд ............... дахь хүний зан төлөвийг судалдаг шинжлэх ухаан.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Ажилд хандах хандлагад ажлын ханамж, байгууллагын оролцоо, ... зэрэг орно.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Сургалтын үйл явц дахь суралцагчийн идэвхтэй үйл ажиллагааг тодорхой нөхцөл байдал, үйлдэлтэй нь уялдуулан авч үзсэн онолын үндэслэгч хэн бэ?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Байгууллага нь орц, өөрчлөлт, гарцыг өөртөө агуулсан бүхэл бүтэн ................ юм.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Амжилт :)</dc:title>
  <dcterms:created xsi:type="dcterms:W3CDTF">2021-10-11T22:45:25Z</dcterms:created>
  <dcterms:modified xsi:type="dcterms:W3CDTF">2021-10-11T22:45:25Z</dcterms:modified>
</cp:coreProperties>
</file>