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第九課漢字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世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</w:tr>
    </w:tbl>
    <w:p>
      <w:pPr>
        <w:pStyle w:val="WordBankSmall"/>
      </w:pPr>
      <w:r>
        <w:t xml:space="preserve">   ぜったい    </w:t>
      </w:r>
      <w:r>
        <w:t xml:space="preserve">   世界    </w:t>
      </w:r>
      <w:r>
        <w:t xml:space="preserve">   助かる    </w:t>
      </w:r>
      <w:r>
        <w:t xml:space="preserve">   和食    </w:t>
      </w:r>
      <w:r>
        <w:t xml:space="preserve">   失礼    </w:t>
      </w:r>
      <w:r>
        <w:t xml:space="preserve">   心細い    </w:t>
      </w:r>
      <w:r>
        <w:t xml:space="preserve">   払わない    </w:t>
      </w:r>
      <w:r>
        <w:t xml:space="preserve">   政治    </w:t>
      </w:r>
      <w:r>
        <w:t xml:space="preserve">   文化    </w:t>
      </w:r>
      <w:r>
        <w:t xml:space="preserve">   日本的    </w:t>
      </w:r>
      <w:r>
        <w:t xml:space="preserve">   最近    </w:t>
      </w:r>
      <w:r>
        <w:t xml:space="preserve">   有名    </w:t>
      </w:r>
      <w:r>
        <w:t xml:space="preserve">   本当    </w:t>
      </w:r>
      <w:r>
        <w:t xml:space="preserve">   正月    </w:t>
      </w:r>
      <w:r>
        <w:t xml:space="preserve">   泣く    </w:t>
      </w:r>
      <w:r>
        <w:t xml:space="preserve">   理由    </w:t>
      </w:r>
      <w:r>
        <w:t xml:space="preserve">   秋学期    </w:t>
      </w:r>
      <w:r>
        <w:t xml:space="preserve">   笑う    </w:t>
      </w:r>
      <w:r>
        <w:t xml:space="preserve">   笑わない    </w:t>
      </w:r>
      <w:r>
        <w:t xml:space="preserve">   習字    </w:t>
      </w:r>
      <w:r>
        <w:t xml:space="preserve">   考える    </w:t>
      </w:r>
      <w:r>
        <w:t xml:space="preserve">   興味    </w:t>
      </w:r>
      <w:r>
        <w:t xml:space="preserve">   茶道    </w:t>
      </w:r>
      <w:r>
        <w:t xml:space="preserve">   重い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第九課漢字</dc:title>
  <dcterms:created xsi:type="dcterms:W3CDTF">2021-10-11T22:46:37Z</dcterms:created>
  <dcterms:modified xsi:type="dcterms:W3CDTF">2021-10-11T22:46:37Z</dcterms:modified>
</cp:coreProperties>
</file>