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Singing    </w:t>
      </w:r>
      <w:r>
        <w:t xml:space="preserve">   Friends    </w:t>
      </w:r>
      <w:r>
        <w:t xml:space="preserve">   Family    </w:t>
      </w:r>
      <w:r>
        <w:t xml:space="preserve">   Videos    </w:t>
      </w:r>
      <w:r>
        <w:t xml:space="preserve">   Sophia    </w:t>
      </w:r>
      <w:r>
        <w:t xml:space="preserve">   Caleb    </w:t>
      </w:r>
      <w:r>
        <w:t xml:space="preserve">   Contact card    </w:t>
      </w:r>
      <w:r>
        <w:t xml:space="preserve">   Books    </w:t>
      </w:r>
      <w:r>
        <w:t xml:space="preserve">   Good news    </w:t>
      </w:r>
      <w:r>
        <w:t xml:space="preserve">   Service    </w:t>
      </w:r>
      <w:r>
        <w:t xml:space="preserve">   Jw.org    </w:t>
      </w:r>
      <w:r>
        <w:t xml:space="preserve">   Magazine    </w:t>
      </w:r>
      <w:r>
        <w:t xml:space="preserve">   Convention    </w:t>
      </w:r>
      <w:r>
        <w:t xml:space="preserve">   Hope    </w:t>
      </w:r>
      <w:r>
        <w:t xml:space="preserve">   Faith    </w:t>
      </w:r>
      <w:r>
        <w:t xml:space="preserve">   Watchtower    </w:t>
      </w:r>
      <w:r>
        <w:t xml:space="preserve">   Sister    </w:t>
      </w:r>
      <w:r>
        <w:t xml:space="preserve">   Brother    </w:t>
      </w:r>
      <w:r>
        <w:t xml:space="preserve">   Kingdom hall    </w:t>
      </w:r>
      <w:r>
        <w:t xml:space="preserve">   Witness    </w:t>
      </w:r>
      <w:r>
        <w:t xml:space="preserve">   Love    </w:t>
      </w:r>
      <w:r>
        <w:t xml:space="preserve">   Bible    </w:t>
      </w:r>
      <w:r>
        <w:t xml:space="preserve">   Jesus    </w:t>
      </w:r>
      <w:r>
        <w:t xml:space="preserve">   Jehovah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Jw </dc:title>
  <dcterms:created xsi:type="dcterms:W3CDTF">2021-10-11T10:20:24Z</dcterms:created>
  <dcterms:modified xsi:type="dcterms:W3CDTF">2021-10-11T10:20:24Z</dcterms:modified>
</cp:coreProperties>
</file>