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Հայոց պատմություն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հյհ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հն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գհյհ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հյյհգվբն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Մեծ թագավոր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հյկյհ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հյկյհ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գհյկյհ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հյհգ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ֆգհբյնկմբյհգբ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գհյմկհբ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հյկյհ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բհյբն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գհյնհ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բհյհ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հյ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գհյնհգ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բհյկհ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բգհյհ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գհյ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հյհ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գհյ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Հայոց պատմություն</dc:title>
  <dcterms:created xsi:type="dcterms:W3CDTF">2021-10-11T22:46:27Z</dcterms:created>
  <dcterms:modified xsi:type="dcterms:W3CDTF">2021-10-11T22:46:27Z</dcterms:modified>
</cp:coreProperties>
</file>