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小二 翰林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包裹在嬰兒下體，以承接屎尿的布。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黏貼自書報、雜誌上剪下的文章資料的簿本。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的確、真正。例：他(    )是個很善良的人。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照片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表演以供大眾觀賞。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一種有殼的動物，頭有四個觸角，身體柔軟。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左右搖曳，晃動不定的樣子。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存放相片的簿本。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一種有羽毛的動物，擅長游泳，多為白色。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指一切飲食起居等方面的情況、環境。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聚集。例：妹妹喜歡(    )漂亮的貼紙。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小二 翰林</dc:title>
  <dcterms:created xsi:type="dcterms:W3CDTF">2021-10-11T22:46:24Z</dcterms:created>
  <dcterms:modified xsi:type="dcterms:W3CDTF">2021-10-11T22:46:24Z</dcterms:modified>
</cp:coreProperties>
</file>