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Camp    </w:t>
      </w:r>
      <w:r>
        <w:t xml:space="preserve">   Yoga    </w:t>
      </w:r>
      <w:r>
        <w:t xml:space="preserve">   Project Achievement    </w:t>
      </w:r>
      <w:r>
        <w:t xml:space="preserve">   Community    </w:t>
      </w:r>
      <w:r>
        <w:t xml:space="preserve">   Marine Science    </w:t>
      </w:r>
      <w:r>
        <w:t xml:space="preserve">   Crafts    </w:t>
      </w:r>
      <w:r>
        <w:t xml:space="preserve">   Poultry    </w:t>
      </w:r>
      <w:r>
        <w:t xml:space="preserve">   Cooking    </w:t>
      </w:r>
      <w:r>
        <w:t xml:space="preserve">   Leadership    </w:t>
      </w:r>
      <w:r>
        <w:t xml:space="preserve">   Cloverleaf    </w:t>
      </w:r>
      <w:r>
        <w:t xml:space="preserve">   Health    </w:t>
      </w:r>
      <w:r>
        <w:t xml:space="preserve">   Hands    </w:t>
      </w:r>
      <w:r>
        <w:t xml:space="preserve">   Heart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</dc:title>
  <dcterms:created xsi:type="dcterms:W3CDTF">2021-10-11T00:13:26Z</dcterms:created>
  <dcterms:modified xsi:type="dcterms:W3CDTF">2021-10-11T00:13:26Z</dcterms:modified>
</cp:coreProperties>
</file>