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Σταυρόλεξο Πρότυπης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Πώς ονομάζεται η αιμορραγία στην μύτη;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Ποιός είναι ο άγιος προστάτης των Προσκόπων;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Ποιός αστερισμός έχει σχήμα 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Πώς ονομάζεται ο βόρειος άνεμος;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Ποιά λέξη δημιουργείται απο τις μπλε λωρίδες στην ελληνική σημαία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Πως λέγεται η σύνδεση που ενώνει δύο κάθετα μεταξύ τους ξύλα;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Ποιά είναι η φωτιά που ανάβεται ανάμεσα απο δύο κούτσουρα;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Ποιο ήταν το όνομα του Λευκαδίτη;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Ποιον κόμπο χρησιμοποιούμε πάνω σε σχοινιά με ξεφτυσμένες άκρες;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Η δεξιόστροφη γωνία που δημιουργείται μεταξύ βορρά και του σημείου στοχεύσεως μας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Σταυρόλεξο Πρότυπης</dc:title>
  <dcterms:created xsi:type="dcterms:W3CDTF">2021-10-11T22:44:48Z</dcterms:created>
  <dcterms:modified xsi:type="dcterms:W3CDTF">2021-10-11T22:44:48Z</dcterms:modified>
</cp:coreProperties>
</file>