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1η Ενότητα: Οι πρώτες μέρες σ' ένα νέο σχολείο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Έτσι λέγονται τα κείμενα αυτά επειδή χρησιμοποιούν πολλούς τρόπους.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Μ' αυτήν την πρόταση ζητάμε από κάποιον να κάνει κάτι.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Η πρόταση αυτή δίνει συνήθως μια πληροφορία.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Για την επικοινωνία, εκτός από τον πομπό και τον δέκτη χρειαζόμαστε και έναν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Από την πρόταση αυτή δεν μπορούμε να αφαιρέσουμε τίποτα.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Με την πρόταση αυτή εκφράζουμε ένα έντονο συναίσθημα.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Αυτό ανταλλάσσουμε με την επικοινωνία.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Αυτή η πρόταση δεν έχει άρνηση.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πρόταση που εκτός από τα βασικά έχει και επιπλέον στοιχεία λέγεται...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Από αυτή την πρόταση λείπει κάποιο στοιχείο, κάποια λέξη.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Εκτός από τη γραπτή επικοινωνία υπάρχει και η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Αυτή η πρόταση έχει άρνηση.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1η Ενότητα: Οι πρώτες μέρες σ' ένα νέο σχολείο</dc:title>
  <dcterms:created xsi:type="dcterms:W3CDTF">2021-10-11T00:03:28Z</dcterms:created>
  <dcterms:modified xsi:type="dcterms:W3CDTF">2021-10-11T00:03:28Z</dcterms:modified>
</cp:coreProperties>
</file>