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Αντικείμενα της σχολικής τάξης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</w:tbl>
    <w:p>
      <w:pPr>
        <w:pStyle w:val="WordBankMedium"/>
      </w:pPr>
      <w:r>
        <w:t xml:space="preserve">   πενα    </w:t>
      </w:r>
      <w:r>
        <w:t xml:space="preserve">   πινακιδα    </w:t>
      </w:r>
      <w:r>
        <w:t xml:space="preserve">   τετραδιο    </w:t>
      </w:r>
      <w:r>
        <w:t xml:space="preserve">   βιβλιο    </w:t>
      </w:r>
      <w:r>
        <w:t xml:space="preserve">   τσαντα    </w:t>
      </w:r>
      <w:r>
        <w:t xml:space="preserve">   θρανιο    </w:t>
      </w:r>
      <w:r>
        <w:t xml:space="preserve">   κασετινα    </w:t>
      </w:r>
      <w:r>
        <w:t xml:space="preserve">   παραθυρο    </w:t>
      </w:r>
      <w:r>
        <w:t xml:space="preserve">   μολυβι    </w:t>
      </w:r>
      <w:r>
        <w:t xml:space="preserve">   σβηστηρι    </w:t>
      </w:r>
      <w:r>
        <w:t xml:space="preserve">   ξυστρα    </w:t>
      </w:r>
      <w:r>
        <w:t xml:space="preserve">   ριγα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Αντικείμενα της σχολικής τάξης</dc:title>
  <dcterms:created xsi:type="dcterms:W3CDTF">2021-10-11T22:44:12Z</dcterms:created>
  <dcterms:modified xsi:type="dcterms:W3CDTF">2021-10-11T22:44:12Z</dcterms:modified>
</cp:coreProperties>
</file>