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Рождество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</w:tbl>
    <w:p>
      <w:pPr>
        <w:pStyle w:val="WordBankLarge"/>
      </w:pPr>
      <w:r>
        <w:t xml:space="preserve">   рождественский чулок    </w:t>
      </w:r>
      <w:r>
        <w:t xml:space="preserve">   падуб    </w:t>
      </w:r>
      <w:r>
        <w:t xml:space="preserve">   пряничный домик    </w:t>
      </w:r>
      <w:r>
        <w:t xml:space="preserve">   гирлянда    </w:t>
      </w:r>
      <w:r>
        <w:t xml:space="preserve">   труба    </w:t>
      </w:r>
      <w:r>
        <w:t xml:space="preserve">   подарок    </w:t>
      </w:r>
      <w:r>
        <w:t xml:space="preserve">   рождество    </w:t>
      </w:r>
      <w:r>
        <w:t xml:space="preserve">   снег    </w:t>
      </w:r>
      <w:r>
        <w:t xml:space="preserve">   кататься    </w:t>
      </w:r>
      <w:r>
        <w:t xml:space="preserve">   санки    </w:t>
      </w:r>
      <w:r>
        <w:t xml:space="preserve">   молоко    </w:t>
      </w:r>
      <w:r>
        <w:t xml:space="preserve">   печь    </w:t>
      </w:r>
      <w:r>
        <w:t xml:space="preserve">   печенье    </w:t>
      </w:r>
      <w:r>
        <w:t xml:space="preserve">   сани    </w:t>
      </w:r>
      <w:r>
        <w:t xml:space="preserve">   омелa    </w:t>
      </w:r>
      <w:r>
        <w:t xml:space="preserve">   имбирный пряник    </w:t>
      </w:r>
      <w:r>
        <w:t xml:space="preserve">   индейка    </w:t>
      </w:r>
      <w:r>
        <w:t xml:space="preserve">   эльф    </w:t>
      </w:r>
      <w:r>
        <w:t xml:space="preserve">   колокольчик    </w:t>
      </w:r>
      <w:r>
        <w:t xml:space="preserve">   снеговик    </w:t>
      </w:r>
      <w:r>
        <w:t xml:space="preserve">   северный олень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Рождество</dc:title>
  <dcterms:created xsi:type="dcterms:W3CDTF">2021-10-11T22:46:10Z</dcterms:created>
  <dcterms:modified xsi:type="dcterms:W3CDTF">2021-10-11T22:46:10Z</dcterms:modified>
</cp:coreProperties>
</file>