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ᏟᎻᎪᎡᏞᎬᏚ ᏆᏆ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1660    </w:t>
      </w:r>
      <w:r>
        <w:t xml:space="preserve">   Catholic    </w:t>
      </w:r>
      <w:r>
        <w:t xml:space="preserve">   Celebration    </w:t>
      </w:r>
      <w:r>
        <w:t xml:space="preserve">   Change    </w:t>
      </w:r>
      <w:r>
        <w:t xml:space="preserve">   Charles II    </w:t>
      </w:r>
      <w:r>
        <w:t xml:space="preserve">   Crown    </w:t>
      </w:r>
      <w:r>
        <w:t xml:space="preserve">   Horses    </w:t>
      </w:r>
      <w:r>
        <w:t xml:space="preserve">   King    </w:t>
      </w:r>
      <w:r>
        <w:t xml:space="preserve">   Luxury    </w:t>
      </w:r>
      <w:r>
        <w:t xml:space="preserve">   Monarch    </w:t>
      </w:r>
      <w:r>
        <w:t xml:space="preserve">   Monoke    </w:t>
      </w:r>
      <w:r>
        <w:t xml:space="preserve">   New    </w:t>
      </w:r>
      <w:r>
        <w:t xml:space="preserve">   Parliament    </w:t>
      </w:r>
      <w:r>
        <w:t xml:space="preserve">   Party    </w:t>
      </w:r>
      <w:r>
        <w:t xml:space="preserve">   Reign    </w:t>
      </w:r>
      <w:r>
        <w:t xml:space="preserve">   Restoration    </w:t>
      </w:r>
      <w:r>
        <w:t xml:space="preserve">   Rich    </w:t>
      </w:r>
      <w:r>
        <w:t xml:space="preserve">   River    </w:t>
      </w:r>
      <w:r>
        <w:t xml:space="preserve">   Throne    </w:t>
      </w:r>
      <w:r>
        <w:t xml:space="preserve">   Wine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ᏟᎻᎪᎡᏞᎬᏚ ᏆᏆ</dc:title>
  <dcterms:created xsi:type="dcterms:W3CDTF">2021-10-11T22:45:13Z</dcterms:created>
  <dcterms:modified xsi:type="dcterms:W3CDTF">2021-10-11T22:45:13Z</dcterms:modified>
</cp:coreProperties>
</file>