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實驗室儀器及安全設備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用來固定儀器的位置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保護外露皮膚的安全設備（直接加熱時不適用）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內有抽氣設備，可抽走實驗過程中產生的有害氣體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加熱時用來夾着試管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實驗室中用作直接加熱的儀器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用作精確地量度時間的儀器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用來量度液體的體積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用作量度溫度的儀器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用來移取少量液體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常見之滅火設備，有不同類型，適合撲滅不同的火種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用來移取少量粉狀化學品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用來攪拌液體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儀器... 就是儀器 (^ ^)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量度質量的儀器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在實驗室中用作保護眼睛的安全設備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用來收集或盛載氣體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過濾時用來把固體從液體中分隔出來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過濾時用來讓液體向下流出</w:t>
            </w:r>
          </w:p>
        </w:tc>
      </w:tr>
    </w:tbl>
    <w:p>
      <w:pPr>
        <w:pStyle w:val="WordBankLarge"/>
      </w:pPr>
      <w:r>
        <w:t xml:space="preserve">   Bunsen burner    </w:t>
      </w:r>
      <w:r>
        <w:t xml:space="preserve">   Funnel    </w:t>
      </w:r>
      <w:r>
        <w:t xml:space="preserve">   Gas jar    </w:t>
      </w:r>
      <w:r>
        <w:t xml:space="preserve">   Measuring cylinder    </w:t>
      </w:r>
      <w:r>
        <w:t xml:space="preserve">   Spatula    </w:t>
      </w:r>
      <w:r>
        <w:t xml:space="preserve">   Filter paper    </w:t>
      </w:r>
      <w:r>
        <w:t xml:space="preserve">   Glass rod    </w:t>
      </w:r>
      <w:r>
        <w:t xml:space="preserve">   Test tube holder    </w:t>
      </w:r>
      <w:r>
        <w:t xml:space="preserve">   Apparatus    </w:t>
      </w:r>
      <w:r>
        <w:t xml:space="preserve">   Dropper    </w:t>
      </w:r>
      <w:r>
        <w:t xml:space="preserve">   Stand and Clamp    </w:t>
      </w:r>
      <w:r>
        <w:t xml:space="preserve">   Thermometer    </w:t>
      </w:r>
      <w:r>
        <w:t xml:space="preserve">   Stopwatch    </w:t>
      </w:r>
      <w:r>
        <w:t xml:space="preserve">   Safety glasses    </w:t>
      </w:r>
      <w:r>
        <w:t xml:space="preserve">   Gloves    </w:t>
      </w:r>
      <w:r>
        <w:t xml:space="preserve">   Balance    </w:t>
      </w:r>
      <w:r>
        <w:t xml:space="preserve">   Fume cupboard    </w:t>
      </w:r>
      <w:r>
        <w:t xml:space="preserve">   Fire extinguisher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實驗室儀器及安全設備</dc:title>
  <dcterms:created xsi:type="dcterms:W3CDTF">2021-10-11T22:46:26Z</dcterms:created>
  <dcterms:modified xsi:type="dcterms:W3CDTF">2021-10-11T22:46:26Z</dcterms:modified>
</cp:coreProperties>
</file>