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성경 가로 세로 낱말 맞추기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엘리멜렉의고향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이스라엘 열한지파와 싸운 한지파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딸을 하나님께 바친 사사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드보라와 같이 가나안왕 야반을 전멸한사람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벧엘의 본명, 왜곡되다 떠나다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태어날때부터 하나님께 바침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가나안민족의 우상이름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기드온의아들로 세겜의왕이된자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삼손이 일천명의 블레셋사람을 죽일때 사용한 짐승의뼈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기드온의 다른이름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여호수아가죽은후에 제일먼저 가나안과 싸우러간 지파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갈렙의아우 사사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왼손잡이 사사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하나님의 종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다윗의 고조모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용맹스런 신복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성경 가로 세로 낱말 맞추기</dc:title>
  <dcterms:created xsi:type="dcterms:W3CDTF">2021-10-11T22:46:37Z</dcterms:created>
  <dcterms:modified xsi:type="dcterms:W3CDTF">2021-10-11T22:46:37Z</dcterms:modified>
</cp:coreProperties>
</file>