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找诗句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肯</w:t>
            </w:r>
          </w:p>
        </w:tc>
      </w:tr>
    </w:tbl>
    <w:p>
      <w:pPr>
        <w:pStyle w:val="WordBankLarge"/>
      </w:pPr>
      <w:r>
        <w:t xml:space="preserve">   一道残阳铺水中    </w:t>
      </w:r>
      <w:r>
        <w:t xml:space="preserve">   不识庐山真面目    </w:t>
      </w:r>
      <w:r>
        <w:t xml:space="preserve">   半江瑟瑟半江红    </w:t>
      </w:r>
      <w:r>
        <w:t xml:space="preserve">   只缘身在此山中    </w:t>
      </w:r>
      <w:r>
        <w:t xml:space="preserve">   可怜九月初三夜    </w:t>
      </w:r>
      <w:r>
        <w:t xml:space="preserve">   梅雪争春未肯降    </w:t>
      </w:r>
      <w:r>
        <w:t xml:space="preserve">   梅须逊雪三分白    </w:t>
      </w:r>
      <w:r>
        <w:t xml:space="preserve">   横看成岭侧成峰    </w:t>
      </w:r>
      <w:r>
        <w:t xml:space="preserve">   远近高低各不同    </w:t>
      </w:r>
      <w:r>
        <w:t xml:space="preserve">   雪却输梅一段香    </w:t>
      </w:r>
      <w:r>
        <w:t xml:space="preserve">   露似珍珠月似弓    </w:t>
      </w:r>
      <w:r>
        <w:t xml:space="preserve">   骚人阁笔费评章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找诗句</dc:title>
  <dcterms:created xsi:type="dcterms:W3CDTF">2021-10-11T22:46:28Z</dcterms:created>
  <dcterms:modified xsi:type="dcterms:W3CDTF">2021-10-11T22:46:28Z</dcterms:modified>
</cp:coreProperties>
</file>