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Λέξεις-Κλειδιά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</w:tr>
    </w:tbl>
    <w:p>
      <w:pPr>
        <w:pStyle w:val="WordBankMedium"/>
      </w:pPr>
      <w:r>
        <w:t xml:space="preserve">   ΑΠΟΤΕΛΕΣΜΑΤΑ    </w:t>
      </w:r>
      <w:r>
        <w:t xml:space="preserve">   ΑΝΑΜΟΝΗ    </w:t>
      </w:r>
      <w:r>
        <w:t xml:space="preserve">   ΖΕΥΓΑΡΙ    </w:t>
      </w:r>
      <w:r>
        <w:t xml:space="preserve">   ΦΥΣΗ    </w:t>
      </w:r>
      <w:r>
        <w:t xml:space="preserve">   ΓΥΜΝΑΣΤΙΚΗ    </w:t>
      </w:r>
      <w:r>
        <w:t xml:space="preserve">   ΕΠΙΚΟΙΝΩΝΙΑ    </w:t>
      </w:r>
      <w:r>
        <w:t xml:space="preserve">   ΚΑΙΡΟΣ    </w:t>
      </w:r>
      <w:r>
        <w:t xml:space="preserve">   ΠΑΡΕΑ    </w:t>
      </w:r>
      <w:r>
        <w:t xml:space="preserve">   ΠΡΟΓΡΑΜΜΑ    </w:t>
      </w:r>
      <w:r>
        <w:t xml:space="preserve">   ΤΡΑΥΜΑΤΙΣΜΟΙ    </w:t>
      </w:r>
      <w:r>
        <w:t xml:space="preserve">   ΤΡΕΞΙΜΟ    </w:t>
      </w:r>
      <w:r>
        <w:t xml:space="preserve">   ΧΟΡΕΥΤΗΣ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Λέξεις-Κλειδιά</dc:title>
  <dcterms:created xsi:type="dcterms:W3CDTF">2021-10-11T22:43:55Z</dcterms:created>
  <dcterms:modified xsi:type="dcterms:W3CDTF">2021-10-11T22:43:55Z</dcterms:modified>
</cp:coreProperties>
</file>