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5과 단어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다른 사람 이야기를 잘 안 하다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아는 사람이 많다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쉬지 않고 하루 내내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무엇을 설명하다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몸에 살이 너무 없다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어떤 일에 별로 관심이 없고 활동을 많이 하지 않다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어떤 사람을 처음 봤을 때 드는 느낌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어떤 경우에도 꼭, 반드시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사실 그대로 말하다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뭔가를 할 수 있는 힘이 있다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모르는 사람과도 이야기를 잘 하고 사람을 쉽게 사귀다. 빨리 사람들하고 친해지다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몸에 살이 많지 않아서 보기 좋다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말이나 움직임이 별로 없고 조용하다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얕다의 반대말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5과 단어</dc:title>
  <dcterms:created xsi:type="dcterms:W3CDTF">2021-10-11T00:16:17Z</dcterms:created>
  <dcterms:modified xsi:type="dcterms:W3CDTF">2021-10-11T00:16:17Z</dcterms:modified>
</cp:coreProperties>
</file>