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about 200 breeds of this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ovis aries mean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stomachs does a steer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4H colors are green and white, white represents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and design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breed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miles away can a steer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example of roughage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feed high in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 by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fats used to supply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 within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gradually taking babies away from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the best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swine birthing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naturally hornless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</dc:title>
  <dcterms:created xsi:type="dcterms:W3CDTF">2021-10-11T00:12:41Z</dcterms:created>
  <dcterms:modified xsi:type="dcterms:W3CDTF">2021-10-11T00:12:41Z</dcterms:modified>
</cp:coreProperties>
</file>