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οι 12 μαθητές του Χριστού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Απόστολος............ έγραψε δύο Καθολικές Επιστολές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Ο.............. ήταν υπεύθυνος για το ταμείο του Ιησού και των μαθητών 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Ευαγγελιστής............. ήταν κατά την παράδοση ο αγαπημένος μαθητής του Χριστού.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Κάρα του Αποστόλου................βρίσκεται στη Μονή Αγίου Ιωάννου Θεολόγου Πάτμου.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Η Ορθόδοξη εκκλησία τιμά τη μνήμη του στις 9 Οκτωβρίου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Ο Απόστολος και Ευαγγελιστής............... πριν γίνει μαθητής του Κυρίου Ιησού Χριστού, ονομαζόταν Λευίς.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μαθητής του Χριστού................ αναφέρεται με αυτό το όνομα στους Συνοπτικούς Ευαγγελιστές, αλλά ο Ιωάννης στο δικό του Ευαγγέλιο τον αναφέρει με το όνομα Ναθαναήλ.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Άγιος...........ήταν ένας θρησκευτικά μορφωμένος Ιουδαίος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Ο.............. αναφέρεται και από τους τέσσερις ευαγγελιστές, ως πέμπτος μαθητής κατά σειρά στον κύκλο του Ιησού.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Απόστολος................. ήταν γιος του Ζεβεδαίου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Ο............. ήταν αδελφός του Πέτρου.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Απόστολος.......... ήταν αδελφός του Ιούδα του Λεββαίου.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12 μαθητές του Χριστού</dc:title>
  <dcterms:created xsi:type="dcterms:W3CDTF">2021-10-11T22:44:33Z</dcterms:created>
  <dcterms:modified xsi:type="dcterms:W3CDTF">2021-10-11T22:44:33Z</dcterms:modified>
</cp:coreProperties>
</file>