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词语大串联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了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往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快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马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报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口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凉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眼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传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手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洋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月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手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发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穿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见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得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玩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词语大串联</dc:title>
  <dcterms:created xsi:type="dcterms:W3CDTF">2022-08-17T19:57:44Z</dcterms:created>
  <dcterms:modified xsi:type="dcterms:W3CDTF">2022-08-17T19:57:44Z</dcterms:modified>
</cp:coreProperties>
</file>