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盘古开天地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盘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浊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茂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操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萎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安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力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到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使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洞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筋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筋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疲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力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筋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茂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场</w:t>
            </w:r>
          </w:p>
        </w:tc>
      </w:tr>
    </w:tbl>
    <w:p>
      <w:pPr>
        <w:pStyle w:val="WordBankLarge"/>
      </w:pPr>
      <w:r>
        <w:t xml:space="preserve">   毫不可惜    </w:t>
      </w:r>
      <w:r>
        <w:t xml:space="preserve">   滋润    </w:t>
      </w:r>
      <w:r>
        <w:t xml:space="preserve">   奔跑    </w:t>
      </w:r>
      <w:r>
        <w:t xml:space="preserve">   血液    </w:t>
      </w:r>
      <w:r>
        <w:t xml:space="preserve">   累到    </w:t>
      </w:r>
      <w:r>
        <w:t xml:space="preserve">   浑浊    </w:t>
      </w:r>
      <w:r>
        <w:t xml:space="preserve">   缓慢    </w:t>
      </w:r>
      <w:r>
        <w:t xml:space="preserve">   筋疲力竭    </w:t>
      </w:r>
      <w:r>
        <w:t xml:space="preserve">   枯萎    </w:t>
      </w:r>
      <w:r>
        <w:t xml:space="preserve">   顺序    </w:t>
      </w:r>
      <w:r>
        <w:t xml:space="preserve">   操场    </w:t>
      </w:r>
      <w:r>
        <w:t xml:space="preserve">   爬山虎    </w:t>
      </w:r>
      <w:r>
        <w:t xml:space="preserve">   洞穴    </w:t>
      </w:r>
      <w:r>
        <w:t xml:space="preserve">   临时    </w:t>
      </w:r>
      <w:r>
        <w:t xml:space="preserve">   随遇而安    </w:t>
      </w:r>
      <w:r>
        <w:t xml:space="preserve">   卧室    </w:t>
      </w:r>
      <w:r>
        <w:t xml:space="preserve">   使劲翻身    </w:t>
      </w:r>
      <w:r>
        <w:t xml:space="preserve">   茂盛    </w:t>
      </w:r>
      <w:r>
        <w:t xml:space="preserve">   盘古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盘古开天地</dc:title>
  <dcterms:created xsi:type="dcterms:W3CDTF">2021-10-11T22:46:38Z</dcterms:created>
  <dcterms:modified xsi:type="dcterms:W3CDTF">2021-10-11T22:46:38Z</dcterms:modified>
</cp:coreProperties>
</file>