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6. 筷子的传说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枝</w:t>
            </w:r>
          </w:p>
        </w:tc>
      </w:tr>
    </w:tbl>
    <w:p>
      <w:pPr>
        <w:pStyle w:val="WordBankSmall"/>
      </w:pPr>
      <w:r>
        <w:t xml:space="preserve">   英国    </w:t>
      </w:r>
      <w:r>
        <w:t xml:space="preserve">   日本    </w:t>
      </w:r>
      <w:r>
        <w:t xml:space="preserve">   韩国    </w:t>
      </w:r>
      <w:r>
        <w:t xml:space="preserve">   新加坡    </w:t>
      </w:r>
      <w:r>
        <w:t xml:space="preserve">   玉石    </w:t>
      </w:r>
      <w:r>
        <w:t xml:space="preserve">   贵重的    </w:t>
      </w:r>
      <w:r>
        <w:t xml:space="preserve">   输了    </w:t>
      </w:r>
      <w:r>
        <w:t xml:space="preserve">   赢了    </w:t>
      </w:r>
      <w:r>
        <w:t xml:space="preserve">   搅动    </w:t>
      </w:r>
      <w:r>
        <w:t xml:space="preserve">   竹子    </w:t>
      </w:r>
      <w:r>
        <w:t xml:space="preserve">   树枝    </w:t>
      </w:r>
      <w:r>
        <w:t xml:space="preserve">   水很烫    </w:t>
      </w:r>
      <w:r>
        <w:t xml:space="preserve">   喝粥    </w:t>
      </w:r>
      <w:r>
        <w:t xml:space="preserve">   筷子    </w:t>
      </w:r>
      <w:r>
        <w:t xml:space="preserve">   用手抓    </w:t>
      </w:r>
      <w:r>
        <w:t xml:space="preserve">   发明    </w:t>
      </w:r>
      <w:r>
        <w:t xml:space="preserve">   皇帝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筷子的传说</dc:title>
  <dcterms:created xsi:type="dcterms:W3CDTF">2021-10-11T00:17:43Z</dcterms:created>
  <dcterms:modified xsi:type="dcterms:W3CDTF">2021-10-11T00:17:43Z</dcterms:modified>
</cp:coreProperties>
</file>