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L7生詞複習（左→右，上↓下）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汽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概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麼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圖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遠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多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久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寄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信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近</w:t>
            </w:r>
          </w:p>
        </w:tc>
      </w:tr>
    </w:tbl>
    <w:p>
      <w:pPr>
        <w:pStyle w:val="WordBankSmall"/>
      </w:pPr>
      <w:r>
        <w:t xml:space="preserve">   一定    </w:t>
      </w:r>
      <w:r>
        <w:t xml:space="preserve">   手錶    </w:t>
      </w:r>
      <w:r>
        <w:t xml:space="preserve">   馬路    </w:t>
      </w:r>
      <w:r>
        <w:t xml:space="preserve">   多久    </w:t>
      </w:r>
      <w:r>
        <w:t xml:space="preserve">   大概    </w:t>
      </w:r>
      <w:r>
        <w:t xml:space="preserve">   寄信    </w:t>
      </w:r>
      <w:r>
        <w:t xml:space="preserve">   郵票    </w:t>
      </w:r>
      <w:r>
        <w:t xml:space="preserve">   信封    </w:t>
      </w:r>
      <w:r>
        <w:t xml:space="preserve">   超市    </w:t>
      </w:r>
      <w:r>
        <w:t xml:space="preserve">   路線    </w:t>
      </w:r>
      <w:r>
        <w:t xml:space="preserve">   郵局    </w:t>
      </w:r>
      <w:r>
        <w:t xml:space="preserve">   地圖    </w:t>
      </w:r>
      <w:r>
        <w:t xml:space="preserve">   等一下    </w:t>
      </w:r>
      <w:r>
        <w:t xml:space="preserve">   旅館    </w:t>
      </w:r>
      <w:r>
        <w:t xml:space="preserve">   怎麼    </w:t>
      </w:r>
      <w:r>
        <w:t xml:space="preserve">   捷運站    </w:t>
      </w:r>
      <w:r>
        <w:t xml:space="preserve">   機場    </w:t>
      </w:r>
      <w:r>
        <w:t xml:space="preserve">   飛機    </w:t>
      </w:r>
      <w:r>
        <w:t xml:space="preserve">   近    </w:t>
      </w:r>
      <w:r>
        <w:t xml:space="preserve">   遠    </w:t>
      </w:r>
      <w:r>
        <w:t xml:space="preserve">   司機    </w:t>
      </w:r>
      <w:r>
        <w:t xml:space="preserve">   坐車    </w:t>
      </w:r>
      <w:r>
        <w:t xml:space="preserve">   開車    </w:t>
      </w:r>
      <w:r>
        <w:t xml:space="preserve">   巴士    </w:t>
      </w:r>
      <w:r>
        <w:t xml:space="preserve">   計程車    </w:t>
      </w:r>
      <w:r>
        <w:t xml:space="preserve">   公車    </w:t>
      </w:r>
      <w:r>
        <w:t xml:space="preserve">   火車    </w:t>
      </w:r>
      <w:r>
        <w:t xml:space="preserve">   汽車    </w:t>
      </w:r>
      <w:r>
        <w:t xml:space="preserve">   車子    </w:t>
      </w:r>
      <w:r>
        <w:t xml:space="preserve">   腳踏車    </w:t>
      </w:r>
      <w:r>
        <w:t xml:space="preserve">   機車    </w:t>
      </w:r>
      <w:r>
        <w:t xml:space="preserve">   旅行    </w:t>
      </w:r>
      <w:r>
        <w:t xml:space="preserve">   交通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L7生詞複習（左→右，上↓下）</dc:title>
  <dcterms:created xsi:type="dcterms:W3CDTF">2021-10-11T10:36:42Z</dcterms:created>
  <dcterms:modified xsi:type="dcterms:W3CDTF">2021-10-11T10:36:42Z</dcterms:modified>
</cp:coreProperties>
</file>