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圣诞节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铃</w:t>
            </w:r>
          </w:p>
        </w:tc>
      </w:tr>
    </w:tbl>
    <w:p>
      <w:pPr>
        <w:pStyle w:val="WordBankSmall"/>
      </w:pPr>
      <w:r>
        <w:t xml:space="preserve">   雪花    </w:t>
      </w:r>
      <w:r>
        <w:t xml:space="preserve">   圣诞快乐    </w:t>
      </w:r>
      <w:r>
        <w:t xml:space="preserve">   精灵    </w:t>
      </w:r>
      <w:r>
        <w:t xml:space="preserve">   圣诞老人    </w:t>
      </w:r>
      <w:r>
        <w:t xml:space="preserve">   花环    </w:t>
      </w:r>
      <w:r>
        <w:t xml:space="preserve">   袜子    </w:t>
      </w:r>
      <w:r>
        <w:t xml:space="preserve">   星星    </w:t>
      </w:r>
      <w:r>
        <w:t xml:space="preserve">   圣诞树    </w:t>
      </w:r>
      <w:r>
        <w:t xml:space="preserve">   礼物    </w:t>
      </w:r>
      <w:r>
        <w:t xml:space="preserve">   雪人    </w:t>
      </w:r>
      <w:r>
        <w:t xml:space="preserve">   手套    </w:t>
      </w:r>
      <w:r>
        <w:t xml:space="preserve">   糖果    </w:t>
      </w:r>
      <w:r>
        <w:t xml:space="preserve">   驯鹿    </w:t>
      </w:r>
      <w:r>
        <w:t xml:space="preserve">   铃铛    </w:t>
      </w:r>
      <w:r>
        <w:t xml:space="preserve">   圣诞帽子    </w:t>
      </w:r>
      <w:r>
        <w:t xml:space="preserve">   蜡烛    </w:t>
      </w:r>
      <w:r>
        <w:t xml:space="preserve">   棒棒糖    </w:t>
      </w:r>
      <w:r>
        <w:t xml:space="preserve">   姜饼人    </w:t>
      </w:r>
      <w:r>
        <w:t xml:space="preserve">   装饰球    </w:t>
      </w:r>
      <w:r>
        <w:t xml:space="preserve">   企鹅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圣诞节</dc:title>
  <dcterms:created xsi:type="dcterms:W3CDTF">2021-10-11T22:46:28Z</dcterms:created>
  <dcterms:modified xsi:type="dcterms:W3CDTF">2021-10-11T22:46:28Z</dcterms:modified>
</cp:coreProperties>
</file>