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Το Ηλιακό μας Σύστημα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Υπάρχουν εκατομμύρια τέτοια μικρά σώματα, κι εντοπίζονται σε τροχιά γύρω από τον Ήλιο.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 φυσικό σώμα που περιφέρεται γύρω από έναν πλανήτη.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Έτσι ονομάζεται η μορφή της ύλης που αποτελεί τους κομήτες όταν επιμηκύνεται.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Ονομάζεται οποιοδήποτε λαμπερό ουράνιο σώμα, στον πυρήνα του οποίου συμβαίνουν αντιδράσεις σύντηξης, με αποτέλεσμα την παραγωγή ενέργειας.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κίνηση των ουράνιων σωμάτων γύρω από τον εαυτό τους.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Ανθρώπινη κατασκευή, τοποθετημένη σε τροχιά γύρω από τη Γη, με σκοπό τη λήψη πληροφοριών και φωτογραφιών.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Έτσι ονομάζονται τα ουράνια σώματα, τα οποία βρίσκονται σε τροχιά γύρω από τον Ήλιο.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Τέτοιο είναι το σχήμα που αποκτούν οι πλανήτες, λόγω του ότι έχουν επαρκή μάζα και βαρύτητα.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Το σύστημα που περιλαμβάνει δισεκατομμύρια άστρα, σκόνη, νεφελώματα κι αέρια.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Τα ουράνια σώματα που έχουν νεφελώδη όψη.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κίνηση των ουράνιων σωμάτων γύρω από την τροχιά του Ήλιου.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Ηλιακό μας Σύστημα</dc:title>
  <dcterms:created xsi:type="dcterms:W3CDTF">2021-10-11T22:44:50Z</dcterms:created>
  <dcterms:modified xsi:type="dcterms:W3CDTF">2021-10-11T22:44:50Z</dcterms:modified>
</cp:coreProperties>
</file>