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第八課（1）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聽</w:t>
            </w:r>
          </w:p>
        </w:tc>
      </w:tr>
    </w:tbl>
    <w:p>
      <w:pPr>
        <w:pStyle w:val="WordBankSmall"/>
      </w:pPr>
      <w:r>
        <w:t xml:space="preserve">   一條    </w:t>
      </w:r>
      <w:r>
        <w:t xml:space="preserve">   一件    </w:t>
      </w:r>
      <w:r>
        <w:t xml:space="preserve">   一雙    </w:t>
      </w:r>
      <w:r>
        <w:t xml:space="preserve">   明年    </w:t>
      </w:r>
      <w:r>
        <w:t xml:space="preserve">   今年    </w:t>
      </w:r>
      <w:r>
        <w:t xml:space="preserve">   去年    </w:t>
      </w:r>
      <w:r>
        <w:t xml:space="preserve">   所以    </w:t>
      </w:r>
      <w:r>
        <w:t xml:space="preserve">   因為    </w:t>
      </w:r>
      <w:r>
        <w:t xml:space="preserve">   為什麼    </w:t>
      </w:r>
      <w:r>
        <w:t xml:space="preserve">   褲子    </w:t>
      </w:r>
      <w:r>
        <w:t xml:space="preserve">   裙子    </w:t>
      </w:r>
      <w:r>
        <w:t xml:space="preserve">   長褲    </w:t>
      </w:r>
      <w:r>
        <w:t xml:space="preserve">   短裙    </w:t>
      </w:r>
      <w:r>
        <w:t xml:space="preserve">   老人    </w:t>
      </w:r>
      <w:r>
        <w:t xml:space="preserve">   年輕    </w:t>
      </w:r>
      <w:r>
        <w:t xml:space="preserve">   好聽    </w:t>
      </w:r>
      <w:r>
        <w:t xml:space="preserve">   難看    </w:t>
      </w:r>
      <w:r>
        <w:t xml:space="preserve">   牌子    </w:t>
      </w:r>
      <w:r>
        <w:t xml:space="preserve">   名牌    </w:t>
      </w:r>
      <w:r>
        <w:t xml:space="preserve">   黃色    </w:t>
      </w:r>
      <w:r>
        <w:t xml:space="preserve">   黑色    </w:t>
      </w:r>
      <w:r>
        <w:t xml:space="preserve">   襪子    </w:t>
      </w:r>
      <w:r>
        <w:t xml:space="preserve">   鞋子    </w:t>
      </w:r>
      <w:r>
        <w:t xml:space="preserve">   包包    </w:t>
      </w:r>
      <w:r>
        <w:t xml:space="preserve">   衣服    </w:t>
      </w:r>
      <w:r>
        <w:t xml:space="preserve">   雜誌    </w:t>
      </w:r>
      <w:r>
        <w:t xml:space="preserve">   時尚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第八課（1）</dc:title>
  <dcterms:created xsi:type="dcterms:W3CDTF">2021-10-11T22:46:40Z</dcterms:created>
  <dcterms:modified xsi:type="dcterms:W3CDTF">2021-10-11T22:46:40Z</dcterms:modified>
</cp:coreProperties>
</file>