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חנוכה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</w:tr>
    </w:tbl>
    <w:p>
      <w:pPr>
        <w:pStyle w:val="WordBankSmall"/>
      </w:pPr>
      <w:r>
        <w:t xml:space="preserve">   זית    </w:t>
      </w:r>
      <w:r>
        <w:t xml:space="preserve">   עלהניסים    </w:t>
      </w:r>
      <w:r>
        <w:t xml:space="preserve">   הלל    </w:t>
      </w:r>
      <w:r>
        <w:t xml:space="preserve">   שם    </w:t>
      </w:r>
      <w:r>
        <w:t xml:space="preserve">   היה    </w:t>
      </w:r>
      <w:r>
        <w:t xml:space="preserve">   גדול    </w:t>
      </w:r>
      <w:r>
        <w:t xml:space="preserve">   נס    </w:t>
      </w:r>
      <w:r>
        <w:t xml:space="preserve">   שמש    </w:t>
      </w:r>
      <w:r>
        <w:t xml:space="preserve">   שמן    </w:t>
      </w:r>
      <w:r>
        <w:t xml:space="preserve">   דרידל    </w:t>
      </w:r>
      <w:r>
        <w:t xml:space="preserve">   מנורה    </w:t>
      </w:r>
      <w:r>
        <w:t xml:space="preserve">   חנוכה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חנוכה</dc:title>
  <dcterms:created xsi:type="dcterms:W3CDTF">2021-10-11T22:46:02Z</dcterms:created>
  <dcterms:modified xsi:type="dcterms:W3CDTF">2021-10-11T22:46:02Z</dcterms:modified>
</cp:coreProperties>
</file>