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Հայոց Պատմութիւն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Տգեղ, հսկայ, բարեսիրտ, խելացի, յելուզակներուն դէմ կռուողը: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Մեր առաջին հայրը, նահապետը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Հայաստանի դրացի երկիր: Շամիրամը անոր թագուհին էր: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Ասորեստանի թագուհին, որ Արա Գեղեցիկին սիրահարած էր: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Հայերուս հայրենիքը: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Կապադովկիոյ թագաւորը, Արամ Նահապետի թշնամիներէն: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Հայկ Նահապետի յաջորդներէն ամէնէն նշանաւոր նահապետը: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Հայրենիքը սիրող: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Վիշապ սպաննող, յարդ գողցող քաջը: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Չար եւ բռնակալ հսկայ մը, Հայկին թշնամին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Ազատութիւնը սիրող: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Բէլը եւ Հայկը հոն աշտարակ կը շինէին, որպէսզի մարդիկ ջրհեղեղէն չխեղդուին: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Հայոց Պատմութիւն</dc:title>
  <dcterms:created xsi:type="dcterms:W3CDTF">2021-10-11T22:46:29Z</dcterms:created>
  <dcterms:modified xsi:type="dcterms:W3CDTF">2021-10-11T22:46:29Z</dcterms:modified>
</cp:coreProperties>
</file>