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Профессии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Он приносит письма и посылки.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Он следит за порядком.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Он работает в клинике и лечит пациентов.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Она работает в школе и учит детей.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Она присматривает за детьми.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Он пишет музыку.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Он любет рисовать картины.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Зубы. Зубы. Зубы. Кто лечит зубы?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Она подает еду в ресторанах.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Он исцеляет животных.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Профессии</dc:title>
  <dcterms:created xsi:type="dcterms:W3CDTF">2021-10-11T22:46:12Z</dcterms:created>
  <dcterms:modified xsi:type="dcterms:W3CDTF">2021-10-11T22:46:12Z</dcterms:modified>
</cp:coreProperties>
</file>