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7&amp;8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warning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 rank; excellent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Ridiculous,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Original; existing from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or published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Foremost part of an army; leading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 or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Belonging to the first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possession before anyone else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thing or event that proceeds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an extravagant outward show; self importance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before in position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all in life has been pre determined by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in time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Ahead of times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bishop highest rank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7&amp;8</dc:title>
  <dcterms:created xsi:type="dcterms:W3CDTF">2021-10-11T00:19:38Z</dcterms:created>
  <dcterms:modified xsi:type="dcterms:W3CDTF">2021-10-11T00:19:38Z</dcterms:modified>
</cp:coreProperties>
</file>