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I.D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Indian National Army was founded by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last governor-general of India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the first organized militant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only state in India has the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Indian city is known as City of Prime Ministers?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created Azad Hind Fauj?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gave the slogan "Swaraj is my birthright and I shall have it"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National Park Located 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longest River in india has reversed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Longest Railway bridge on Son River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I.D</dc:title>
  <dcterms:created xsi:type="dcterms:W3CDTF">2021-10-11T09:28:51Z</dcterms:created>
  <dcterms:modified xsi:type="dcterms:W3CDTF">2021-10-11T09:28:51Z</dcterms:modified>
</cp:coreProperties>
</file>