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Открий десетте държави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</w:tr>
    </w:tbl>
    <w:p>
      <w:pPr>
        <w:pStyle w:val="WordBankSmall"/>
      </w:pPr>
      <w:r>
        <w:t xml:space="preserve">   Танзания    </w:t>
      </w:r>
      <w:r>
        <w:t xml:space="preserve">   Нигерия    </w:t>
      </w:r>
      <w:r>
        <w:t xml:space="preserve">   Етиопия    </w:t>
      </w:r>
      <w:r>
        <w:t xml:space="preserve">   Судан    </w:t>
      </w:r>
      <w:r>
        <w:t xml:space="preserve">   Кения    </w:t>
      </w:r>
      <w:r>
        <w:t xml:space="preserve">   Египет    </w:t>
      </w:r>
      <w:r>
        <w:t xml:space="preserve">   Алжир    </w:t>
      </w:r>
      <w:r>
        <w:t xml:space="preserve">   Мароко    </w:t>
      </w:r>
      <w:r>
        <w:t xml:space="preserve">   Либия    </w:t>
      </w:r>
      <w:r>
        <w:t xml:space="preserve">   Ангола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Открий десетте държави</dc:title>
  <dcterms:created xsi:type="dcterms:W3CDTF">2021-10-11T22:46:15Z</dcterms:created>
  <dcterms:modified xsi:type="dcterms:W3CDTF">2021-10-11T22:46:15Z</dcterms:modified>
</cp:coreProperties>
</file>