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αρσενικά -ονας -ωνας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τόπος που έχει περιστέρια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τόπος που έχει άχυρα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τόπος που έχει ελιές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 τόπος που έχει πεύκα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ποδοσφαιρικός...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 ορθογραφίας. Τους μαθαίνω για να μην κάνω λάθη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ο τόπος που έχει καλάμια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σύλλογος γονέων και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μένει δίπλα στο σπίτι μας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Βρίσκεται στην Ακρόπολη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κατάγεται απο την Ιαπωνία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μισός... αιώνας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τόπος που έχει στρατιώτες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όργανο του σώματος που φιλτράρει τον αέρα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απο τη Μακεδονία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εποχή πριν την άνοιξη</w:t>
            </w:r>
          </w:p>
        </w:tc>
      </w:tr>
    </w:tbl>
    <w:p>
      <w:pPr>
        <w:pStyle w:val="WordBankMedium"/>
      </w:pPr>
      <w:r>
        <w:t xml:space="preserve">   ελαιώνας     </w:t>
      </w:r>
      <w:r>
        <w:t xml:space="preserve">   πευκώνας    </w:t>
      </w:r>
      <w:r>
        <w:t xml:space="preserve">   καλαμιώνας    </w:t>
      </w:r>
      <w:r>
        <w:t xml:space="preserve">   στρατώνας    </w:t>
      </w:r>
      <w:r>
        <w:t xml:space="preserve">   περιστερώνας    </w:t>
      </w:r>
      <w:r>
        <w:t xml:space="preserve">   αχυρώνας     </w:t>
      </w:r>
      <w:r>
        <w:t xml:space="preserve">   Παρθενώνας    </w:t>
      </w:r>
      <w:r>
        <w:t xml:space="preserve">   μακεδόνας     </w:t>
      </w:r>
      <w:r>
        <w:t xml:space="preserve">   Ιάπωνας     </w:t>
      </w:r>
      <w:r>
        <w:t xml:space="preserve">   γείτονας     </w:t>
      </w:r>
      <w:r>
        <w:t xml:space="preserve">   χειμώνας     </w:t>
      </w:r>
      <w:r>
        <w:t xml:space="preserve">   μεσαίωνας     </w:t>
      </w:r>
      <w:r>
        <w:t xml:space="preserve">   αγώνας     </w:t>
      </w:r>
      <w:r>
        <w:t xml:space="preserve">   πνεύμονας     </w:t>
      </w:r>
      <w:r>
        <w:t xml:space="preserve">   κανόνες    </w:t>
      </w:r>
      <w:r>
        <w:t xml:space="preserve">   κηδεμόνων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αρσενικά -ονας -ωνας </dc:title>
  <dcterms:created xsi:type="dcterms:W3CDTF">2021-10-11T22:44:15Z</dcterms:created>
  <dcterms:modified xsi:type="dcterms:W3CDTF">2021-10-11T22:44:15Z</dcterms:modified>
</cp:coreProperties>
</file>