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por supuesto    </w:t>
      </w:r>
      <w:r>
        <w:t xml:space="preserve">   policia    </w:t>
      </w:r>
      <w:r>
        <w:t xml:space="preserve">   cartero    </w:t>
      </w:r>
      <w:r>
        <w:t xml:space="preserve">   bombero    </w:t>
      </w:r>
      <w:r>
        <w:t xml:space="preserve">   soldado    </w:t>
      </w:r>
      <w:r>
        <w:t xml:space="preserve">   italiano    </w:t>
      </w:r>
      <w:r>
        <w:t xml:space="preserve">   aleman    </w:t>
      </w:r>
      <w:r>
        <w:t xml:space="preserve">   frances    </w:t>
      </w:r>
      <w:r>
        <w:t xml:space="preserve">   japones    </w:t>
      </w:r>
      <w:r>
        <w:t xml:space="preserve">   ingles    </w:t>
      </w:r>
      <w:r>
        <w:t xml:space="preserve">   espanol    </w:t>
      </w:r>
      <w:r>
        <w:t xml:space="preserve">   autor    </w:t>
      </w:r>
      <w:r>
        <w:t xml:space="preserve">   el ama de casa    </w:t>
      </w:r>
      <w:r>
        <w:t xml:space="preserve">   granjero    </w:t>
      </w:r>
      <w:r>
        <w:t xml:space="preserve">   artista    </w:t>
      </w:r>
      <w:r>
        <w:t xml:space="preserve">   facil    </w:t>
      </w:r>
      <w:r>
        <w:t xml:space="preserve">   dificil    </w:t>
      </w:r>
      <w:r>
        <w:t xml:space="preserve">   suave    </w:t>
      </w:r>
      <w:r>
        <w:t xml:space="preserve">   duro    </w:t>
      </w:r>
      <w:r>
        <w:t xml:space="preserve">   grande    </w:t>
      </w:r>
      <w:r>
        <w:t xml:space="preserve">   pequeno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</dc:title>
  <dcterms:created xsi:type="dcterms:W3CDTF">2021-10-11T00:14:12Z</dcterms:created>
  <dcterms:modified xsi:type="dcterms:W3CDTF">2021-10-11T00:14:12Z</dcterms:modified>
</cp:coreProperties>
</file>