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第一课  认字我最行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</w:tr>
    </w:tbl>
    <w:p>
      <w:pPr>
        <w:pStyle w:val="WordBankSmall"/>
      </w:pPr>
      <w:r>
        <w:t xml:space="preserve">   专心    </w:t>
      </w:r>
      <w:r>
        <w:t xml:space="preserve">   二年级    </w:t>
      </w:r>
      <w:r>
        <w:t xml:space="preserve">   合适    </w:t>
      </w:r>
      <w:r>
        <w:t xml:space="preserve">   同学    </w:t>
      </w:r>
      <w:r>
        <w:t xml:space="preserve">   多少    </w:t>
      </w:r>
      <w:r>
        <w:t xml:space="preserve">   多少钱    </w:t>
      </w:r>
      <w:r>
        <w:t xml:space="preserve">   对我说    </w:t>
      </w:r>
      <w:r>
        <w:t xml:space="preserve">   很长    </w:t>
      </w:r>
      <w:r>
        <w:t xml:space="preserve">   怎么样    </w:t>
      </w:r>
      <w:r>
        <w:t xml:space="preserve">   有点儿    </w:t>
      </w:r>
      <w:r>
        <w:t xml:space="preserve">   朋友    </w:t>
      </w:r>
      <w:r>
        <w:t xml:space="preserve">   照顾    </w:t>
      </w:r>
      <w:r>
        <w:t xml:space="preserve">   现在    </w:t>
      </w:r>
      <w:r>
        <w:t xml:space="preserve">   被子    </w:t>
      </w:r>
      <w:r>
        <w:t xml:space="preserve">   裤子    </w:t>
      </w:r>
      <w:r>
        <w:t xml:space="preserve">   试衣服    </w:t>
      </w:r>
      <w:r>
        <w:t xml:space="preserve">   请问    </w:t>
      </w:r>
      <w:r>
        <w:t xml:space="preserve">   还会    </w:t>
      </w:r>
      <w:r>
        <w:t xml:space="preserve">   这些    </w:t>
      </w:r>
      <w:r>
        <w:t xml:space="preserve">   阿姨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第一课  认字我最行</dc:title>
  <dcterms:created xsi:type="dcterms:W3CDTF">2021-10-11T22:46:41Z</dcterms:created>
  <dcterms:modified xsi:type="dcterms:W3CDTF">2021-10-11T22:46:41Z</dcterms:modified>
</cp:coreProperties>
</file>