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χρωματα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</w:tbl>
    <w:p>
      <w:pPr>
        <w:pStyle w:val="WordBankMedium"/>
      </w:pPr>
      <w:r>
        <w:t xml:space="preserve">   ασπρο    </w:t>
      </w:r>
      <w:r>
        <w:t xml:space="preserve">   γαλάζιο    </w:t>
      </w:r>
      <w:r>
        <w:t xml:space="preserve">   γκρι    </w:t>
      </w:r>
      <w:r>
        <w:t xml:space="preserve">   καφέ    </w:t>
      </w:r>
      <w:r>
        <w:t xml:space="preserve">   κιτρινο    </w:t>
      </w:r>
      <w:r>
        <w:t xml:space="preserve">   κοκκινο,    </w:t>
      </w:r>
      <w:r>
        <w:t xml:space="preserve">   μαυρο    </w:t>
      </w:r>
      <w:r>
        <w:t xml:space="preserve">   μπλε    </w:t>
      </w:r>
      <w:r>
        <w:t xml:space="preserve">   μωβ    </w:t>
      </w:r>
      <w:r>
        <w:t xml:space="preserve">   πορτοκαλι    </w:t>
      </w:r>
      <w:r>
        <w:t xml:space="preserve">   πράσινο    </w:t>
      </w:r>
      <w:r>
        <w:t xml:space="preserve">   ροζ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χρωματα</dc:title>
  <dcterms:created xsi:type="dcterms:W3CDTF">2021-10-11T22:45:33Z</dcterms:created>
  <dcterms:modified xsi:type="dcterms:W3CDTF">2021-10-11T22:45:33Z</dcterms:modified>
</cp:coreProperties>
</file>